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 Descriptivos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Tonto    </w:t>
      </w:r>
      <w:r>
        <w:t xml:space="preserve">   Inteligente    </w:t>
      </w:r>
      <w:r>
        <w:t xml:space="preserve">   Joven    </w:t>
      </w:r>
      <w:r>
        <w:t xml:space="preserve">   Viejo    </w:t>
      </w:r>
      <w:r>
        <w:t xml:space="preserve">   Pequeño    </w:t>
      </w:r>
      <w:r>
        <w:t xml:space="preserve">   Grande    </w:t>
      </w:r>
      <w:r>
        <w:t xml:space="preserve">   Debil    </w:t>
      </w:r>
      <w:r>
        <w:t xml:space="preserve">   Fuerte    </w:t>
      </w:r>
      <w:r>
        <w:t xml:space="preserve">   Desorganizado    </w:t>
      </w:r>
      <w:r>
        <w:t xml:space="preserve">   Organizado    </w:t>
      </w:r>
      <w:r>
        <w:t xml:space="preserve">   Limpio    </w:t>
      </w:r>
      <w:r>
        <w:t xml:space="preserve">   Sucio    </w:t>
      </w:r>
      <w:r>
        <w:t xml:space="preserve">   Trabajador    </w:t>
      </w:r>
      <w:r>
        <w:t xml:space="preserve">   Perezoso    </w:t>
      </w:r>
      <w:r>
        <w:t xml:space="preserve">   Flaco    </w:t>
      </w:r>
      <w:r>
        <w:t xml:space="preserve">   Gordo    </w:t>
      </w:r>
      <w:r>
        <w:t xml:space="preserve">   Feo    </w:t>
      </w:r>
      <w:r>
        <w:t xml:space="preserve">   Guapo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 Descriptivos</dc:title>
  <dcterms:created xsi:type="dcterms:W3CDTF">2021-10-11T00:39:07Z</dcterms:created>
  <dcterms:modified xsi:type="dcterms:W3CDTF">2021-10-11T00:39:07Z</dcterms:modified>
</cp:coreProperties>
</file>