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Adjetivos, Verbo tener y Verbo ser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Ella tiene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We have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linda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they 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leal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Yo tengo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guapo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green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debil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Ellos tienen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intelligent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You 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blue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feo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yellow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lento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Shy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Ella 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 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orange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morado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You have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strong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He 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rapido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Nosotros somos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black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Honesto (cognate)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amigable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El tiene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short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rosado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tall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Adjetivos, Verbo tener y Verbo ser</dc:title>
  <dcterms:created xsi:type="dcterms:W3CDTF">2021-10-11T00:39:46Z</dcterms:created>
  <dcterms:modified xsi:type="dcterms:W3CDTF">2021-10-11T00:39:46Z</dcterms:modified>
</cp:coreProperties>
</file>