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Adjetivos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perezoso    </w:t>
      </w:r>
      <w:r>
        <w:t xml:space="preserve">   artistico    </w:t>
      </w:r>
      <w:r>
        <w:t xml:space="preserve">   deportista    </w:t>
      </w:r>
      <w:r>
        <w:t xml:space="preserve">   trabajador    </w:t>
      </w:r>
      <w:r>
        <w:t xml:space="preserve">   talentosa    </w:t>
      </w:r>
      <w:r>
        <w:t xml:space="preserve">   sociable    </w:t>
      </w:r>
      <w:r>
        <w:t xml:space="preserve">   seria    </w:t>
      </w:r>
      <w:r>
        <w:t xml:space="preserve">   ordenada    </w:t>
      </w:r>
      <w:r>
        <w:t xml:space="preserve">   inteligente    </w:t>
      </w:r>
      <w:r>
        <w:t xml:space="preserve">   guapo    </w:t>
      </w:r>
      <w:r>
        <w:t xml:space="preserve">   gordo    </w:t>
      </w:r>
      <w:r>
        <w:t xml:space="preserve">   delgado    </w:t>
      </w:r>
      <w:r>
        <w:t xml:space="preserve">   pequeno    </w:t>
      </w:r>
      <w:r>
        <w:t xml:space="preserve">   grande    </w:t>
      </w:r>
      <w:r>
        <w:t xml:space="preserve">   baja    </w:t>
      </w:r>
      <w:r>
        <w:t xml:space="preserve">   alta    </w:t>
      </w:r>
      <w:r>
        <w:t xml:space="preserve">   tarde    </w:t>
      </w:r>
      <w:r>
        <w:t xml:space="preserve">   pronto    </w:t>
      </w:r>
      <w:r>
        <w:t xml:space="preserve">   misma    </w:t>
      </w:r>
      <w:r>
        <w:t xml:space="preserve">   fea    </w:t>
      </w:r>
      <w:r>
        <w:t xml:space="preserve">   bonita    </w:t>
      </w:r>
      <w:r>
        <w:t xml:space="preserve">   aburrido    </w:t>
      </w:r>
      <w:r>
        <w:t xml:space="preserve">   divertido    </w:t>
      </w:r>
      <w:r>
        <w:t xml:space="preserve">   facil    </w:t>
      </w:r>
      <w:r>
        <w:t xml:space="preserve">   dificil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 Wordsearch</dc:title>
  <dcterms:created xsi:type="dcterms:W3CDTF">2021-10-11T00:38:21Z</dcterms:created>
  <dcterms:modified xsi:type="dcterms:W3CDTF">2021-10-11T00:38:21Z</dcterms:modified>
</cp:coreProperties>
</file>