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p>
      <w:pPr>
        <w:pStyle w:val="Questions"/>
      </w:pPr>
      <w:r>
        <w:t xml:space="preserve">1. ITOIVREDD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LAEAMB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AOLVC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AEINENTSTER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OÁCPISITM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DEOMCALDAU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VIEJO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OEROZSPE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MCCOIÓ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OJIOLPRER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OAATÑSC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AIRZDO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RUAIOBDR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BARBA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TATONICPIÁ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MOARY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DOGELAD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UOAPG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ORGDO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OEVJN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2021-10-11T00:39:03Z</dcterms:created>
  <dcterms:modified xsi:type="dcterms:W3CDTF">2021-10-11T00:39:03Z</dcterms:modified>
</cp:coreProperties>
</file>