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Adjetivos de Aparencia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brownish or 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red-head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de Aparencia</dc:title>
  <dcterms:created xsi:type="dcterms:W3CDTF">2021-10-11T00:38:48Z</dcterms:created>
  <dcterms:modified xsi:type="dcterms:W3CDTF">2021-10-11T00:38:48Z</dcterms:modified>
</cp:coreProperties>
</file>