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 de Personalidad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 veces    </w:t>
      </w:r>
      <w:r>
        <w:t xml:space="preserve">   adonde    </w:t>
      </w:r>
      <w:r>
        <w:t xml:space="preserve">   amable    </w:t>
      </w:r>
      <w:r>
        <w:t xml:space="preserve">   ambicioso    </w:t>
      </w:r>
      <w:r>
        <w:t xml:space="preserve">   antipatico    </w:t>
      </w:r>
      <w:r>
        <w:t xml:space="preserve">   artistico    </w:t>
      </w:r>
      <w:r>
        <w:t xml:space="preserve">   atletico    </w:t>
      </w:r>
      <w:r>
        <w:t xml:space="preserve">   atrevido    </w:t>
      </w:r>
      <w:r>
        <w:t xml:space="preserve">   bastante    </w:t>
      </w:r>
      <w:r>
        <w:t xml:space="preserve">   bueno    </w:t>
      </w:r>
      <w:r>
        <w:t xml:space="preserve">   comico    </w:t>
      </w:r>
      <w:r>
        <w:t xml:space="preserve">   como    </w:t>
      </w:r>
      <w:r>
        <w:t xml:space="preserve">   como eres    </w:t>
      </w:r>
      <w:r>
        <w:t xml:space="preserve">   creativo    </w:t>
      </w:r>
      <w:r>
        <w:t xml:space="preserve">   cual    </w:t>
      </w:r>
      <w:r>
        <w:t xml:space="preserve">   cuanta    </w:t>
      </w:r>
      <w:r>
        <w:t xml:space="preserve">   cuanto    </w:t>
      </w:r>
      <w:r>
        <w:t xml:space="preserve">   desorganizado    </w:t>
      </w:r>
      <w:r>
        <w:t xml:space="preserve">   donde    </w:t>
      </w:r>
      <w:r>
        <w:t xml:space="preserve">   generoso    </w:t>
      </w:r>
      <w:r>
        <w:t xml:space="preserve">   gracioso    </w:t>
      </w:r>
      <w:r>
        <w:t xml:space="preserve">   honesto    </w:t>
      </w:r>
      <w:r>
        <w:t xml:space="preserve">   impaciente    </w:t>
      </w:r>
      <w:r>
        <w:t xml:space="preserve">   inteligente    </w:t>
      </w:r>
      <w:r>
        <w:t xml:space="preserve">   la personalidad    </w:t>
      </w:r>
      <w:r>
        <w:t xml:space="preserve">   malo    </w:t>
      </w:r>
      <w:r>
        <w:t xml:space="preserve">   muy    </w:t>
      </w:r>
      <w:r>
        <w:t xml:space="preserve">   nunca    </w:t>
      </w:r>
      <w:r>
        <w:t xml:space="preserve">   organizado    </w:t>
      </w:r>
      <w:r>
        <w:t xml:space="preserve">   paciente    </w:t>
      </w:r>
      <w:r>
        <w:t xml:space="preserve">   perezoso    </w:t>
      </w:r>
      <w:r>
        <w:t xml:space="preserve">   por que    </w:t>
      </w:r>
      <w:r>
        <w:t xml:space="preserve">   prudente    </w:t>
      </w:r>
      <w:r>
        <w:t xml:space="preserve">   que    </w:t>
      </w:r>
      <w:r>
        <w:t xml:space="preserve">   quien    </w:t>
      </w:r>
      <w:r>
        <w:t xml:space="preserve">   quienes    </w:t>
      </w:r>
      <w:r>
        <w:t xml:space="preserve">   serio    </w:t>
      </w:r>
      <w:r>
        <w:t xml:space="preserve">   siempre    </w:t>
      </w:r>
      <w:r>
        <w:t xml:space="preserve">   simpatico    </w:t>
      </w:r>
      <w:r>
        <w:t xml:space="preserve">   sincero    </w:t>
      </w:r>
      <w:r>
        <w:t xml:space="preserve">   soy    </w:t>
      </w:r>
      <w:r>
        <w:t xml:space="preserve">   tacano    </w:t>
      </w:r>
      <w:r>
        <w:t xml:space="preserve">   timido    </w:t>
      </w:r>
      <w:r>
        <w:t xml:space="preserve">   trabajador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 de Personalidad</dc:title>
  <dcterms:created xsi:type="dcterms:W3CDTF">2021-10-11T00:39:58Z</dcterms:created>
  <dcterms:modified xsi:type="dcterms:W3CDTF">2021-10-11T00:39:58Z</dcterms:modified>
</cp:coreProperties>
</file>