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Adjust The Letters</w:t>
      </w:r>
    </w:p>
    <w:p>
      <w:pPr>
        <w:pStyle w:val="Questions"/>
      </w:pPr>
      <w:r>
        <w:t xml:space="preserve">1. IENPS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ASUTDJETNM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OPHRRIRCACOT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YLEHTAH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OUVRNES SMESTY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NESBO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UAXTBUSONLI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SLPANI ORDC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RD CSIHR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ROIHC DIK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 The Letters</dc:title>
  <dcterms:created xsi:type="dcterms:W3CDTF">2021-10-11T00:39:22Z</dcterms:created>
  <dcterms:modified xsi:type="dcterms:W3CDTF">2021-10-11T00:39:22Z</dcterms:modified>
</cp:coreProperties>
</file>