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Adjustable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pliable    </w:t>
      </w:r>
      <w:r>
        <w:t xml:space="preserve">   gracious    </w:t>
      </w:r>
      <w:r>
        <w:t xml:space="preserve">   others focused    </w:t>
      </w:r>
      <w:r>
        <w:t xml:space="preserve">   sweet tempered    </w:t>
      </w:r>
      <w:r>
        <w:t xml:space="preserve">   agape love    </w:t>
      </w:r>
      <w:r>
        <w:t xml:space="preserve">   moldable    </w:t>
      </w:r>
      <w:r>
        <w:t xml:space="preserve">   selfless    </w:t>
      </w:r>
      <w:r>
        <w:t xml:space="preserve">   kind    </w:t>
      </w:r>
      <w:r>
        <w:t xml:space="preserve">   flexible    </w:t>
      </w:r>
      <w:r>
        <w:t xml:space="preserve">   understanding    </w:t>
      </w:r>
      <w:r>
        <w:t xml:space="preserve">   patient    </w:t>
      </w:r>
      <w:r>
        <w:t xml:space="preserve">   gentle    </w:t>
      </w:r>
      <w:r>
        <w:t xml:space="preserve">   teachable    </w:t>
      </w:r>
      <w:r>
        <w:t xml:space="preserve">   adjustable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Adjustable</dc:title>
  <dcterms:created xsi:type="dcterms:W3CDTF">2021-11-28T03:37:31Z</dcterms:created>
  <dcterms:modified xsi:type="dcterms:W3CDTF">2021-11-28T03:37:31Z</dcterms:modified>
</cp:coreProperties>
</file>