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Admin/Personnel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the load component of a direct current (DC) electric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measure a surgical technologist's knowledge and clinical skills to advance from one level to another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Electrical fires require which type or class of fire extinguisher?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states the patient's instructions regarding the type of medical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facility guideline that affects everyone in any given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attitude of genuinely caring about a patient and protecting the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formal recognition for quality education by a surgical technology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caused by medical examination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ultimately liable for unsafe or nonworking instruments or equipment used during a surgical procedure?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formal recognition for quality education by a surgical technology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smoke that is created during laser surgery and electrosurgery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units is used to measure the power output of an electric circuit load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Admin/Personnel</dc:title>
  <dcterms:created xsi:type="dcterms:W3CDTF">2021-10-11T00:39:24Z</dcterms:created>
  <dcterms:modified xsi:type="dcterms:W3CDTF">2021-10-11T00:39:24Z</dcterms:modified>
</cp:coreProperties>
</file>