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Admin and IT - Outcome 1.1 - Role of Administrator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Personal characteristics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Details about post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Statement from 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Description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Overview of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Specification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Contains pre-set questions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Long-term planning 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Finding right candidate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Application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Like to have these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Curriculum Vitae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Must have these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Invite people to apply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Snapshot of abilities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 of Employment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Gained by training/practice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Recruitment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Tasks completed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Ideal candidate profile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Skills Scan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Terms and Conditions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SWOT Analysis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Those interviewed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and IT - Outcome 1.1 - Role of Administrator</dc:title>
  <dcterms:created xsi:type="dcterms:W3CDTF">2021-10-11T00:39:50Z</dcterms:created>
  <dcterms:modified xsi:type="dcterms:W3CDTF">2021-10-11T00:39:50Z</dcterms:modified>
</cp:coreProperties>
</file>