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Administrative Assisting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table used for scheduling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double-booking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scheduling 3 patients at the same time and seen the order they arrive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wave scheduling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often used to fit in a patient who has an acute illness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explanation of benefits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Examining and separating into groups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accounts receivable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data is translated into code that requires the use of a password to unlock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Encryption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Providers to digitally order lab or radiology testing, treatments, prescriptions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Advance Beneficiary notice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Provided to the patient by the Insurance Co. as a statement detailing what services were paid, denied etc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Deductables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Specific amounts of money a patient must pay out of pocket before insurance kicks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CPOE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Specified sum of money based on on the patient's insurance policy benefits due at time of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Remittance Advice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Explanation of benefits sent to the Provider from insurance company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screening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 Medicare patient signs when the Provider thinks that Medicare might not pay for a specific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copay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owed to the Provider for services rendered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matrix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Debts incurred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accounts payable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Assisting</dc:title>
  <dcterms:created xsi:type="dcterms:W3CDTF">2021-10-11T00:39:08Z</dcterms:created>
  <dcterms:modified xsi:type="dcterms:W3CDTF">2021-10-11T00:39:08Z</dcterms:modified>
</cp:coreProperties>
</file>