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Administrative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Driver is a ____ not a right 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to proceed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yield when coming out of a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cause of 50% of all collisions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states post speed limits on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Talking on your cell phone.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Vehicle traveling ____ minimum posted speed can be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certificate proves that you own the vehicle.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will often have to ____ to other drivers.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Shows who is responsible for operating the vehicle.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posted sign that tells you how fast you may go is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license away for year or more.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 vehicle must have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license away less than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Assigned for driving violations.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MN requires this type of insurance on vehicles.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Vehicle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yourself as ____ as possible.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drive at a ____ that is reasonable.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Drivers on the left yield to drivers on the 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Laws</dc:title>
  <dcterms:created xsi:type="dcterms:W3CDTF">2021-10-11T00:40:00Z</dcterms:created>
  <dcterms:modified xsi:type="dcterms:W3CDTF">2021-10-11T00:40:00Z</dcterms:modified>
</cp:coreProperties>
</file>