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Administrative Office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critical thinking    </w:t>
      </w:r>
      <w:r>
        <w:t xml:space="preserve">   problem solving    </w:t>
      </w:r>
      <w:r>
        <w:t xml:space="preserve">   professionalism    </w:t>
      </w:r>
      <w:r>
        <w:t xml:space="preserve">   networking    </w:t>
      </w:r>
      <w:r>
        <w:t xml:space="preserve">   communication    </w:t>
      </w:r>
      <w:r>
        <w:t xml:space="preserve">   positive attitude    </w:t>
      </w:r>
      <w:r>
        <w:t xml:space="preserve">   enthusiasm    </w:t>
      </w:r>
      <w:r>
        <w:t xml:space="preserve">   protocols    </w:t>
      </w:r>
      <w:r>
        <w:t xml:space="preserve">   weaknesses    </w:t>
      </w:r>
      <w:r>
        <w:t xml:space="preserve">   strengths    </w:t>
      </w:r>
      <w:r>
        <w:t xml:space="preserve">   interview    </w:t>
      </w:r>
      <w:r>
        <w:t xml:space="preserve">   audit    </w:t>
      </w:r>
      <w:r>
        <w:t xml:space="preserve">   softskills    </w:t>
      </w:r>
      <w:r>
        <w:t xml:space="preserve">   aptitude    </w:t>
      </w:r>
      <w:r>
        <w:t xml:space="preserve">   ethics    </w:t>
      </w:r>
      <w:r>
        <w:t xml:space="preserve">   integrity    </w:t>
      </w:r>
      <w:r>
        <w:t xml:space="preserve">   teamwork    </w:t>
      </w:r>
      <w:r>
        <w:t xml:space="preserve">   vendor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Skills</dc:title>
  <dcterms:created xsi:type="dcterms:W3CDTF">2021-10-11T00:39:53Z</dcterms:created>
  <dcterms:modified xsi:type="dcterms:W3CDTF">2021-10-11T00:39:53Z</dcterms:modified>
</cp:coreProperties>
</file>