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Administrative Professionals Day Word Scramble</w:t>
      </w:r>
    </w:p>
    <w:p>
      <w:pPr>
        <w:pStyle w:val="Questions"/>
      </w:pPr>
      <w:r>
        <w:t xml:space="preserve">1. ICFOEF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OAEIGRZDN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AENADG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SLADEIT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CITONMIOANUCM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IETM AGNNMEAEMT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ATGTECIRS NILNAGNP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USEOESCRR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ONBABCEK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ESNBSISU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UTMPORCE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EVAOB AND NOBDEY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LEFBLEIX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UALKMITTS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TEIIRIRZPO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TNDOEOICAR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HECDEURSL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CNTDUSEOM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TMEA YRPALE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PCRSSEO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UMTEOPRC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SSSTAI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YLNEAZA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RPPUOST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ISRSNPISBLITEIEO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Professionals Day Word Scramble</dc:title>
  <dcterms:created xsi:type="dcterms:W3CDTF">2021-10-11T00:40:46Z</dcterms:created>
  <dcterms:modified xsi:type="dcterms:W3CDTF">2021-10-11T00:40:46Z</dcterms:modified>
</cp:coreProperties>
</file>