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Administrative Week</w:t>
      </w:r>
    </w:p>
    <w:p>
      <w:pPr>
        <w:pStyle w:val="Questions"/>
      </w:pPr>
      <w:r>
        <w:t xml:space="preserve">1. RMITNVADSTAEII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DKSE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HCLUN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PEEOLEHNT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THDEAES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FXA MCNEAHI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PIOREC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DRANLECA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EHSUDECL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SNOSIPFORELA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IFEYRLND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PHOEN LSALC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IPPUTERSOV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IASEML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EOOCRSUTU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ULITM SKTA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PLOTIE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NZGRIAEOD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TSFIR IISNSPEMOR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IOLCEMWGN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CEIINFTEF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ELLHUFP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MRTOEPCU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SFORM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ETESTRL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Week</dc:title>
  <dcterms:created xsi:type="dcterms:W3CDTF">2021-10-11T00:40:44Z</dcterms:created>
  <dcterms:modified xsi:type="dcterms:W3CDTF">2021-10-11T00:40:44Z</dcterms:modified>
</cp:coreProperties>
</file>