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Admission, Discharge,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responsible for discharge planning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by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confined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cognitive and emotional responses to self and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initiated by dr. and sends pt.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responses to socialization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starts @ time of admission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pt./res. from one facility/unit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initial entry into a facility or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shortening/hardening of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biological responses to alterations in body's structure and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initial vital signs and medical history (hx)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the distance around the abdomen @ a specific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Admission, Discharge, Transfer</dc:title>
  <dcterms:created xsi:type="dcterms:W3CDTF">2021-10-11T00:40:34Z</dcterms:created>
  <dcterms:modified xsi:type="dcterms:W3CDTF">2021-10-11T00:40:34Z</dcterms:modified>
</cp:coreProperties>
</file>