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Admonish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show approval or praise by clapping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offer suggestions about the best course of action to somone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inform of a possble danger or possible problem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remonstrate with or reboke angrily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stop or slow down the progress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polite expression of praise or admiration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officially agree to accept as satisfaction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lavish insincere praise and compliments upon someone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someone forecful or cautionary advice about their actions or conduct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express warm approval or admiration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Admonish</dc:title>
  <dcterms:created xsi:type="dcterms:W3CDTF">2021-10-11T00:39:49Z</dcterms:created>
  <dcterms:modified xsi:type="dcterms:W3CDTF">2021-10-11T00:39:49Z</dcterms:modified>
</cp:coreProperties>
</file>