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¿Adónde, con quién y cómo fuíste de vacaciones?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Escocia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Amigos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¿Adónde, con quién y cómo fuíste de vacaciones?</dc:title>
  <dcterms:created xsi:type="dcterms:W3CDTF">2021-10-10T23:49:11Z</dcterms:created>
  <dcterms:modified xsi:type="dcterms:W3CDTF">2021-10-10T23:49:11Z</dcterms:modified>
</cp:coreProperties>
</file>