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¿Adónde fuiste de vacaciones?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Visité monumentos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Tomé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verano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año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Fui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Irlanda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fenomenal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bailé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Conoci a mucha gente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invierno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Escocia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Monté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india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¿Adónde fuiste de vacaciones?</dc:title>
  <dcterms:created xsi:type="dcterms:W3CDTF">2021-10-10T23:49:30Z</dcterms:created>
  <dcterms:modified xsi:type="dcterms:W3CDTF">2021-10-10T23:49:30Z</dcterms:modified>
</cp:coreProperties>
</file>