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¿Adónde vas?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 a la _____ para nadar.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 a la _____ para estudiar.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 van al _____ para ver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Voy a las _____ para esquiar.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Vamos al ______ para ir de compras.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Vamos al _____ para comer.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Voy a la ______ de mi amigo para jugar videojuegos.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Vamos al _____ para caminar el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familia va a la _____ los domingos.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 al _____ para practicar deportes.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Vamos al _____ para navegar en el bote.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Vas al _____ para comprar frutas y vegetales.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va al ______ para trabajar.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Hay muchas _____ en un centro comercial.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Voy a la _____ para tomar el sol(sunbathe).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¿Adónde vas?</dc:title>
  <dcterms:created xsi:type="dcterms:W3CDTF">2021-10-10T23:48:28Z</dcterms:created>
  <dcterms:modified xsi:type="dcterms:W3CDTF">2021-10-10T23:48:28Z</dcterms:modified>
</cp:coreProperties>
</file>