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Adobe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Ygnacio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day of partying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Richardo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Palomares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morning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room or parlor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round, thin flat bread made from cornmeal.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built houses from ______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</w:t>
            </w:r>
          </w:p>
        </w:tc>
      </w:tr>
    </w:tbl>
    <w:p>
      <w:pPr>
        <w:pStyle w:val="WordBankMedium"/>
      </w:pPr>
      <w:r>
        <w:t xml:space="preserve">   Tortilla     </w:t>
      </w:r>
      <w:r>
        <w:t xml:space="preserve">   Palomares     </w:t>
      </w:r>
      <w:r>
        <w:t xml:space="preserve">   Por Favor    </w:t>
      </w:r>
      <w:r>
        <w:t xml:space="preserve">   Casa    </w:t>
      </w:r>
      <w:r>
        <w:t xml:space="preserve">   Estados Unidos    </w:t>
      </w:r>
      <w:r>
        <w:t xml:space="preserve">   Adóbe     </w:t>
      </w:r>
      <w:r>
        <w:t xml:space="preserve">   Dia de fiesta     </w:t>
      </w:r>
      <w:r>
        <w:t xml:space="preserve">   Señor    </w:t>
      </w:r>
      <w:r>
        <w:t xml:space="preserve">   Madre    </w:t>
      </w:r>
      <w:r>
        <w:t xml:space="preserve">   Niña    </w:t>
      </w:r>
      <w:r>
        <w:t xml:space="preserve">   Padre    </w:t>
      </w:r>
      <w:r>
        <w:t xml:space="preserve">   Vejar    </w:t>
      </w:r>
      <w:r>
        <w:t xml:space="preserve">   Sí     </w:t>
      </w:r>
      <w:r>
        <w:t xml:space="preserve">   Señora    </w:t>
      </w:r>
      <w:r>
        <w:t xml:space="preserve">   Sala    </w:t>
      </w:r>
      <w:r>
        <w:t xml:space="preserve">   Niño    </w:t>
      </w:r>
      <w:r>
        <w:t xml:space="preserve">   Pueblo    </w:t>
      </w:r>
      <w:r>
        <w:t xml:space="preserve">   Baile    </w:t>
      </w:r>
      <w:r>
        <w:t xml:space="preserve">   Ygnacio     </w:t>
      </w:r>
      <w:r>
        <w:t xml:space="preserve">   Familia    </w:t>
      </w:r>
      <w:r>
        <w:t xml:space="preserve">   Tienda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Crossword Puzzle</dc:title>
  <dcterms:created xsi:type="dcterms:W3CDTF">2021-10-11T00:40:59Z</dcterms:created>
  <dcterms:modified xsi:type="dcterms:W3CDTF">2021-10-11T00:40:59Z</dcterms:modified>
</cp:coreProperties>
</file>