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Adobe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objects    </w:t>
      </w:r>
      <w:r>
        <w:t xml:space="preserve">   frame by frame    </w:t>
      </w:r>
      <w:r>
        <w:t xml:space="preserve">   morph    </w:t>
      </w:r>
      <w:r>
        <w:t xml:space="preserve">   properties    </w:t>
      </w:r>
      <w:r>
        <w:t xml:space="preserve">   symbol    </w:t>
      </w:r>
      <w:r>
        <w:t xml:space="preserve">   movie clip    </w:t>
      </w:r>
      <w:r>
        <w:t xml:space="preserve">   swffile    </w:t>
      </w:r>
      <w:r>
        <w:t xml:space="preserve">   publish    </w:t>
      </w:r>
      <w:r>
        <w:t xml:space="preserve">   motion guide    </w:t>
      </w:r>
      <w:r>
        <w:t xml:space="preserve">   property panel    </w:t>
      </w:r>
      <w:r>
        <w:t xml:space="preserve">   bone tool    </w:t>
      </w:r>
      <w:r>
        <w:t xml:space="preserve">   selection tool    </w:t>
      </w:r>
      <w:r>
        <w:t xml:space="preserve">   brush modes    </w:t>
      </w:r>
      <w:r>
        <w:t xml:space="preserve">   property inspector    </w:t>
      </w:r>
      <w:r>
        <w:t xml:space="preserve">   kinematics    </w:t>
      </w:r>
      <w:r>
        <w:t xml:space="preserve">   scene    </w:t>
      </w:r>
      <w:r>
        <w:t xml:space="preserve">   transformation    </w:t>
      </w:r>
      <w:r>
        <w:t xml:space="preserve">   action script    </w:t>
      </w:r>
      <w:r>
        <w:t xml:space="preserve">   playhead    </w:t>
      </w:r>
      <w:r>
        <w:t xml:space="preserve">   panels    </w:t>
      </w:r>
      <w:r>
        <w:t xml:space="preserve">   timeline    </w:t>
      </w:r>
      <w:r>
        <w:t xml:space="preserve">   path animation    </w:t>
      </w:r>
      <w:r>
        <w:t xml:space="preserve">   project file    </w:t>
      </w:r>
      <w:r>
        <w:t xml:space="preserve">   motion path    </w:t>
      </w:r>
      <w:r>
        <w:t xml:space="preserve">   classic tween    </w:t>
      </w:r>
      <w:r>
        <w:t xml:space="preserve">   motion tween    </w:t>
      </w:r>
      <w:r>
        <w:t xml:space="preserve">   stage    </w:t>
      </w:r>
      <w:r>
        <w:t xml:space="preserve">   keyframe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Flash</dc:title>
  <dcterms:created xsi:type="dcterms:W3CDTF">2021-10-11T00:39:39Z</dcterms:created>
  <dcterms:modified xsi:type="dcterms:W3CDTF">2021-10-11T00:39:39Z</dcterms:modified>
</cp:coreProperties>
</file>