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Flash CS5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DROP MENU    </w:t>
      </w:r>
      <w:r>
        <w:t xml:space="preserve">   SWATCHES    </w:t>
      </w:r>
      <w:r>
        <w:t xml:space="preserve">   COLOR PANEL    </w:t>
      </w:r>
      <w:r>
        <w:t xml:space="preserve">   ACTIONSCRIPT    </w:t>
      </w:r>
      <w:r>
        <w:t xml:space="preserve">   TEXT TOOL    </w:t>
      </w:r>
      <w:r>
        <w:t xml:space="preserve">   SYMBOLS    </w:t>
      </w:r>
      <w:r>
        <w:t xml:space="preserve">   DOCUMENT PROPERTIES    </w:t>
      </w:r>
      <w:r>
        <w:t xml:space="preserve">   LIBRARY    </w:t>
      </w:r>
      <w:r>
        <w:t xml:space="preserve">   STAGE    </w:t>
      </w:r>
      <w:r>
        <w:t xml:space="preserve">   EDIT SCENE    </w:t>
      </w:r>
      <w:r>
        <w:t xml:space="preserve">   EDIT SYMBOLS    </w:t>
      </w:r>
      <w:r>
        <w:t xml:space="preserve">   TIMELINE    </w:t>
      </w:r>
      <w:r>
        <w:t xml:space="preserve">   FRAME    </w:t>
      </w:r>
      <w:r>
        <w:t xml:space="preserve">   PLAYHEAD    </w:t>
      </w:r>
      <w:r>
        <w:t xml:space="preserve">   ZOOM    </w:t>
      </w:r>
      <w:r>
        <w:t xml:space="preserve">   HAND TOOL    </w:t>
      </w:r>
      <w:r>
        <w:t xml:space="preserve">   ERASER    </w:t>
      </w:r>
      <w:r>
        <w:t xml:space="preserve">   EYEDROPPER    </w:t>
      </w:r>
      <w:r>
        <w:t xml:space="preserve">   PAINT BUCKET    </w:t>
      </w:r>
      <w:r>
        <w:t xml:space="preserve">   INK BOTTLE    </w:t>
      </w:r>
      <w:r>
        <w:t xml:space="preserve">   BRUSH    </w:t>
      </w:r>
      <w:r>
        <w:t xml:space="preserve">   PENCIL    </w:t>
      </w:r>
      <w:r>
        <w:t xml:space="preserve">   RECTANGLE TOOL    </w:t>
      </w:r>
      <w:r>
        <w:t xml:space="preserve">   LINE TOOL    </w:t>
      </w:r>
      <w:r>
        <w:t xml:space="preserve">   FREE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Flash CS5</dc:title>
  <dcterms:created xsi:type="dcterms:W3CDTF">2021-10-11T00:39:57Z</dcterms:created>
  <dcterms:modified xsi:type="dcterms:W3CDTF">2021-10-11T00:39:57Z</dcterms:modified>
</cp:coreProperties>
</file>