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Adobe Flash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animation    </w:t>
      </w:r>
      <w:r>
        <w:t xml:space="preserve">   pasteboard    </w:t>
      </w:r>
      <w:r>
        <w:t xml:space="preserve">   propertyinspector    </w:t>
      </w:r>
      <w:r>
        <w:t xml:space="preserve">   librarypanel    </w:t>
      </w:r>
      <w:r>
        <w:t xml:space="preserve">   workspaceswitcher    </w:t>
      </w:r>
      <w:r>
        <w:t xml:space="preserve">   timeline    </w:t>
      </w:r>
      <w:r>
        <w:t xml:space="preserve">   playhead    </w:t>
      </w:r>
      <w:r>
        <w:t xml:space="preserve">   toolspanel    </w:t>
      </w:r>
      <w:r>
        <w:t xml:space="preserve">   stage    </w:t>
      </w:r>
      <w:r>
        <w:t xml:space="preserve">   frame    </w:t>
      </w:r>
      <w:r>
        <w:t xml:space="preserve">   menubar    </w:t>
      </w:r>
      <w:r>
        <w:t xml:space="preserve">   dock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Flash </dc:title>
  <dcterms:created xsi:type="dcterms:W3CDTF">2021-10-11T00:39:10Z</dcterms:created>
  <dcterms:modified xsi:type="dcterms:W3CDTF">2021-10-11T00:39:10Z</dcterms:modified>
</cp:coreProperties>
</file>