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Adobe Illustrator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Align    </w:t>
      </w:r>
      <w:r>
        <w:t xml:space="preserve">   Arrange    </w:t>
      </w:r>
      <w:r>
        <w:t xml:space="preserve">   Artboard    </w:t>
      </w:r>
      <w:r>
        <w:t xml:space="preserve">   Clipping Mask    </w:t>
      </w:r>
      <w:r>
        <w:t xml:space="preserve">   Edit    </w:t>
      </w:r>
      <w:r>
        <w:t xml:space="preserve">   Export    </w:t>
      </w:r>
      <w:r>
        <w:t xml:space="preserve">   Fill    </w:t>
      </w:r>
      <w:r>
        <w:t xml:space="preserve">   Font    </w:t>
      </w:r>
      <w:r>
        <w:t xml:space="preserve">   Image Trace    </w:t>
      </w:r>
      <w:r>
        <w:t xml:space="preserve">   Path    </w:t>
      </w:r>
      <w:r>
        <w:t xml:space="preserve">   Pathfinder    </w:t>
      </w:r>
      <w:r>
        <w:t xml:space="preserve">   Pattern    </w:t>
      </w:r>
      <w:r>
        <w:t xml:space="preserve">   Pen Tool    </w:t>
      </w:r>
      <w:r>
        <w:t xml:space="preserve">   Shape    </w:t>
      </w:r>
      <w:r>
        <w:t xml:space="preserve">   Stroke    </w:t>
      </w:r>
      <w:r>
        <w:t xml:space="preserve">   Transform    </w:t>
      </w:r>
      <w:r>
        <w:t xml:space="preserve">   Typography    </w:t>
      </w:r>
      <w:r>
        <w:t xml:space="preserve">   Vector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Adobe Illustrator</dc:title>
  <dcterms:created xsi:type="dcterms:W3CDTF">2021-10-11T00:41:04Z</dcterms:created>
  <dcterms:modified xsi:type="dcterms:W3CDTF">2021-10-11T00:41:04Z</dcterms:modified>
</cp:coreProperties>
</file>