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Adobe Illustrator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Filter    </w:t>
      </w:r>
      <w:r>
        <w:t xml:space="preserve">   Dock    </w:t>
      </w:r>
      <w:r>
        <w:t xml:space="preserve">   Guides    </w:t>
      </w:r>
      <w:r>
        <w:t xml:space="preserve">   Shear    </w:t>
      </w:r>
      <w:r>
        <w:t xml:space="preserve">   Fill    </w:t>
      </w:r>
      <w:r>
        <w:t xml:space="preserve">   Corner Point    </w:t>
      </w:r>
      <w:r>
        <w:t xml:space="preserve">   Anchor Point    </w:t>
      </w:r>
      <w:r>
        <w:t xml:space="preserve">   Gradient    </w:t>
      </w:r>
      <w:r>
        <w:t xml:space="preserve">   Paste Board    </w:t>
      </w:r>
      <w:r>
        <w:t xml:space="preserve">   Constrain    </w:t>
      </w:r>
      <w:r>
        <w:t xml:space="preserve">   Bezier Curve    </w:t>
      </w:r>
      <w:r>
        <w:t xml:space="preserve">   Stroke    </w:t>
      </w:r>
      <w:r>
        <w:t xml:space="preserve">   Workspace    </w:t>
      </w:r>
      <w:r>
        <w:t xml:space="preserve">   Opacity    </w:t>
      </w:r>
      <w:r>
        <w:t xml:space="preserve">   Closed Path    </w:t>
      </w:r>
      <w:r>
        <w:t xml:space="preserve">   Smooth Point    </w:t>
      </w:r>
      <w:r>
        <w:t xml:space="preserve">   Point    </w:t>
      </w:r>
      <w:r>
        <w:t xml:space="preserve">   Direct Selection Tool    </w:t>
      </w:r>
      <w:r>
        <w:t xml:space="preserve">   Open Path    </w:t>
      </w:r>
      <w:r>
        <w:t xml:space="preserve">   Embed    </w:t>
      </w:r>
      <w:r>
        <w:t xml:space="preserve">   Bounding Box    </w:t>
      </w:r>
      <w:r>
        <w:t xml:space="preserve">   Sublayer    </w:t>
      </w:r>
      <w:r>
        <w:t xml:space="preserve">   Transparency    </w:t>
      </w:r>
      <w:r>
        <w:t xml:space="preserve">   Art Board    </w:t>
      </w:r>
      <w:r>
        <w:t xml:space="preserve">   Point of Origin    </w:t>
      </w:r>
      <w:r>
        <w:t xml:space="preserve">   Marquee    </w:t>
      </w:r>
      <w:r>
        <w:t xml:space="preserve">   Template    </w:t>
      </w:r>
      <w:r>
        <w:t xml:space="preserve">   Panel    </w:t>
      </w:r>
      <w:r>
        <w:t xml:space="preserve">   Scaling    </w:t>
      </w:r>
      <w:r>
        <w:t xml:space="preserve">   Path    </w:t>
      </w:r>
      <w:r>
        <w:t xml:space="preserve">   Layer    </w:t>
      </w:r>
      <w:r>
        <w:t xml:space="preserve">   Parent Layer    </w:t>
      </w:r>
      <w:r>
        <w:t xml:space="preserve">   Direction Line    </w:t>
      </w:r>
      <w:r>
        <w:t xml:space="preserve">   Picas    </w:t>
      </w:r>
      <w:r>
        <w:t xml:space="preserve">   Selection Tool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Illustrator Crossword</dc:title>
  <dcterms:created xsi:type="dcterms:W3CDTF">2021-10-11T00:40:24Z</dcterms:created>
  <dcterms:modified xsi:type="dcterms:W3CDTF">2021-10-11T00:40:24Z</dcterms:modified>
</cp:coreProperties>
</file>