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Adobe Photoshop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Adjustment    </w:t>
      </w:r>
      <w:r>
        <w:t xml:space="preserve">   Blur    </w:t>
      </w:r>
      <w:r>
        <w:t xml:space="preserve">   Brush    </w:t>
      </w:r>
      <w:r>
        <w:t xml:space="preserve">   Channel    </w:t>
      </w:r>
      <w:r>
        <w:t xml:space="preserve">   Clone Stamp    </w:t>
      </w:r>
      <w:r>
        <w:t xml:space="preserve">   Crop    </w:t>
      </w:r>
      <w:r>
        <w:t xml:space="preserve">   Duotone    </w:t>
      </w:r>
      <w:r>
        <w:t xml:space="preserve">   Eraser    </w:t>
      </w:r>
      <w:r>
        <w:t xml:space="preserve">   Eyedropper    </w:t>
      </w:r>
      <w:r>
        <w:t xml:space="preserve">   Font    </w:t>
      </w:r>
      <w:r>
        <w:t xml:space="preserve">   Free Transform    </w:t>
      </w:r>
      <w:r>
        <w:t xml:space="preserve">   Lasso    </w:t>
      </w:r>
      <w:r>
        <w:t xml:space="preserve">   Layers    </w:t>
      </w:r>
      <w:r>
        <w:t xml:space="preserve">   Marquee    </w:t>
      </w:r>
      <w:r>
        <w:t xml:space="preserve">   Mode    </w:t>
      </w:r>
      <w:r>
        <w:t xml:space="preserve">   Photo    </w:t>
      </w:r>
      <w:r>
        <w:t xml:space="preserve">   Quick Select    </w:t>
      </w:r>
      <w:r>
        <w:t xml:space="preserve">   Raster    </w:t>
      </w:r>
      <w:r>
        <w:t xml:space="preserve">   Spot Heal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</dc:title>
  <dcterms:created xsi:type="dcterms:W3CDTF">2021-10-11T00:41:06Z</dcterms:created>
  <dcterms:modified xsi:type="dcterms:W3CDTF">2021-10-11T00:41:06Z</dcterms:modified>
</cp:coreProperties>
</file>