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Adobe Photoshop CC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all tools when working with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Smooths the jagged edges of a selection by softening the color transition between edge and background pixels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 the spacing between two letters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Creating visual consistency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Press Z to activate the zoom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Represented by pixels in a grid layout and cannot be resized without loss of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bitmap image format that supports animations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Similar to stacked, transparent sheets of glass on which to create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Placing the subject of an image into focus or changing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commonly used format with lossy compression for digital 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backmost image in the layers panel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Converting a vector image into pixels so more special effects/filters can be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selection method that allows you to paint an area of an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Measurement of an image by the number of dots that make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Actions that enhance or modify an image with special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that makes freehand selections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with mathematical calculations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organize layers into a logical order on the layers panel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subtractive color mode used during 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 mode best for digital documents during the design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Creating difference between elements on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raster graphic file format that supports lossless date compression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Photoshop CC</dc:title>
  <dcterms:created xsi:type="dcterms:W3CDTF">2022-08-17T20:02:48Z</dcterms:created>
  <dcterms:modified xsi:type="dcterms:W3CDTF">2022-08-17T20:02:48Z</dcterms:modified>
</cp:coreProperties>
</file>