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Photoshop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makes freehand selections.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layer's degree of transparency; you set this through the Layer Style dialogue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that's selection expands outward from where it is clicked to automatically find and follow defined edges in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command that softens or blurs edges by building a transition boundary between a selection and its surrounding pixels.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tool used to scale, rotate, skew, distort, apply perspective, or warp an image or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Show/hide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Samples color from any area on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Correcting imperfections or photo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Causes the image to appear melted by pushing, pulling, rotating, reflecting, puckering or bloating pixels in the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partly visible message that marks the image as belonging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Clears up minor blemishes on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selection method that allows you to paint an area of an image, and the tool automatically finds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filter effect that applies a range of colors based on the lightest and darkest areas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options for adjusting the way colors appear when one layer overlays another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choose an object so that you can manipulate it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arrangement of layers top to bottom in the layers panel.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basic painting tool. It works like a traditional drawing tool by applying the color using strokes.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to organize layers into a logical order and reduce clutter in the Layers panel.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command that copies the selected area on the active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like stacked, transparent sheets of glass on which you can create images. You can work on each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Actions that enhance or modify an image with special effects (Blur, sharpen, artistic, distort, noise, stylize, texture, etc)</w:t>
            </w:r>
          </w:p>
        </w:tc>
      </w:tr>
    </w:tbl>
    <w:p>
      <w:pPr>
        <w:pStyle w:val="WordBankLarge"/>
      </w:pPr>
      <w:r>
        <w:t xml:space="preserve">   Quick Selection Tool    </w:t>
      </w:r>
      <w:r>
        <w:t xml:space="preserve">   Layer    </w:t>
      </w:r>
      <w:r>
        <w:t xml:space="preserve">   Layer Group    </w:t>
      </w:r>
      <w:r>
        <w:t xml:space="preserve">   Filters    </w:t>
      </w:r>
      <w:r>
        <w:t xml:space="preserve">   Liquify filter    </w:t>
      </w:r>
      <w:r>
        <w:t xml:space="preserve">   Blending    </w:t>
      </w:r>
      <w:r>
        <w:t xml:space="preserve">   Feathering    </w:t>
      </w:r>
      <w:r>
        <w:t xml:space="preserve">   Watermark    </w:t>
      </w:r>
      <w:r>
        <w:t xml:space="preserve">   Lasso tool    </w:t>
      </w:r>
      <w:r>
        <w:t xml:space="preserve">   Copy    </w:t>
      </w:r>
      <w:r>
        <w:t xml:space="preserve">   Quick Selection tool    </w:t>
      </w:r>
      <w:r>
        <w:t xml:space="preserve">   Gradient map    </w:t>
      </w:r>
      <w:r>
        <w:t xml:space="preserve">   Transform    </w:t>
      </w:r>
      <w:r>
        <w:t xml:space="preserve">   Opacity    </w:t>
      </w:r>
      <w:r>
        <w:t xml:space="preserve">   Stacking order    </w:t>
      </w:r>
      <w:r>
        <w:t xml:space="preserve">   Image retouching    </w:t>
      </w:r>
      <w:r>
        <w:t xml:space="preserve">   Brush tool    </w:t>
      </w:r>
      <w:r>
        <w:t xml:space="preserve">   Eyeball    </w:t>
      </w:r>
      <w:r>
        <w:t xml:space="preserve">   Select    </w:t>
      </w:r>
      <w:r>
        <w:t xml:space="preserve">   Eyedropper tool    </w:t>
      </w:r>
      <w:r>
        <w:t xml:space="preserve">   Spot healing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Terms</dc:title>
  <dcterms:created xsi:type="dcterms:W3CDTF">2021-10-11T00:40:41Z</dcterms:created>
  <dcterms:modified xsi:type="dcterms:W3CDTF">2021-10-11T00:40:41Z</dcterms:modified>
</cp:coreProperties>
</file>