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Premiere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your video on the timeline/sequence as you “scrub” the timeline or play it from start to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visually monitor the level of audio in your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​ This tool is used to split a clip.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 to zoom in and out (hold alt) on the timeline.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Button will allow you to export a still image from anywhere on your timeline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 to change the cut point between two clips. It allows you to adjust  In/Out points of two adjacent clips in one step.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Button hides &amp; shows each video track like layers in PS.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control or adjust your effects. It is often nested under the Source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will find your effects and transitions here. It is often nested under the Project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file extension name for raw Premiere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where you will build your video sequences.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preview and trim your clips during the rough cut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import and organize all your media, titles and 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access the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 to change the speed (slow down or speed  up) of a clip.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 to select, move clips and trim In/Out  points of clips on the timeline.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 to change In or Out point of a clip on timeline &amp; then automatically rippling all the other clips on the timeline with one step.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button will play the video (I usually use the spacebar instead)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 to create keyframes on the audio rubber 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​This tool is used to slide your view of the timeline.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Premiere</dc:title>
  <dcterms:created xsi:type="dcterms:W3CDTF">2021-10-11T00:40:39Z</dcterms:created>
  <dcterms:modified xsi:type="dcterms:W3CDTF">2021-10-11T00:40:39Z</dcterms:modified>
</cp:coreProperties>
</file>