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Adobe Visual Design Sec 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Editing that changes the original photo in a way that it cannot be reversed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Zone to ensure that the image isn't cutting out needed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Eliminating unwanted parts of a graphic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hide part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 that displays things that you can do with your chosen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draw selections based off of geometric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Compression where every bit of data that was originally in the file, remains after you uncompressed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Separating components of a design individually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File format for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where the text fills in a closed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that allows you to do basic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Pixels Per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outline of a shape, test 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selection tool that draws freeform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Visual Design Sec 3-5</dc:title>
  <dcterms:created xsi:type="dcterms:W3CDTF">2021-10-11T00:39:55Z</dcterms:created>
  <dcterms:modified xsi:type="dcterms:W3CDTF">2021-10-11T00:39:55Z</dcterms:modified>
</cp:coreProperties>
</file>