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FLA    </w:t>
      </w:r>
      <w:r>
        <w:t xml:space="preserve">   PSD    </w:t>
      </w:r>
      <w:r>
        <w:t xml:space="preserve">   AVI    </w:t>
      </w:r>
      <w:r>
        <w:t xml:space="preserve">   Stage    </w:t>
      </w:r>
      <w:r>
        <w:t xml:space="preserve">   Background    </w:t>
      </w:r>
      <w:r>
        <w:t xml:space="preserve">   Filter    </w:t>
      </w:r>
      <w:r>
        <w:t xml:space="preserve">   Mask    </w:t>
      </w:r>
      <w:r>
        <w:t xml:space="preserve">   Rectangle    </w:t>
      </w:r>
      <w:r>
        <w:t xml:space="preserve">   Paintbucket    </w:t>
      </w:r>
      <w:r>
        <w:t xml:space="preserve">   BlendingMode    </w:t>
      </w:r>
      <w:r>
        <w:t xml:space="preserve">   Brush    </w:t>
      </w:r>
      <w:r>
        <w:t xml:space="preserve">   Frame    </w:t>
      </w:r>
      <w:r>
        <w:t xml:space="preserve">   Animation    </w:t>
      </w:r>
      <w:r>
        <w:t xml:space="preserve">   Tween    </w:t>
      </w:r>
      <w:r>
        <w:t xml:space="preserve">   Motion    </w:t>
      </w:r>
      <w:r>
        <w:t xml:space="preserve">   Timeline    </w:t>
      </w:r>
      <w:r>
        <w:t xml:space="preserve">   Layer    </w:t>
      </w:r>
      <w:r>
        <w:t xml:space="preserve">   Photoshop    </w:t>
      </w:r>
      <w:r>
        <w:t xml:space="preserve">   Flash    </w:t>
      </w:r>
      <w:r>
        <w:t xml:space="preserve">   Adobe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</dc:title>
  <dcterms:created xsi:type="dcterms:W3CDTF">2021-10-11T00:40:21Z</dcterms:created>
  <dcterms:modified xsi:type="dcterms:W3CDTF">2021-10-11T00:40:21Z</dcterms:modified>
</cp:coreProperties>
</file>