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Disorder that involves voluntary starvation?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Disorder where the person overeats compulsively, then vomits and uses laxatives?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Anemia is caused by a lack of what mineral?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unseen beginnings of puberty?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primed to question assumptions in society, and raise issues that need to be raised?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LH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 system that decreases in size during puberty?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school accident during adolescence?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brain area matures before areas of planning, emotional regulation, and impulse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relatively sudden and rapid physical growth that occurs during puberty?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Testosterone is a part of what group?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 </dc:title>
  <dcterms:created xsi:type="dcterms:W3CDTF">2021-10-11T00:40:36Z</dcterms:created>
  <dcterms:modified xsi:type="dcterms:W3CDTF">2021-10-11T00:40:36Z</dcterms:modified>
</cp:coreProperties>
</file>