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behaviors that can range from noncompliant behavior to delinquent behaviors like stealing and physical 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 that create bodily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growth period between 10-12 yrs of age and ends around 21-22 yrs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 in which a difficult choice has to be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 during which adolescents reach sexual maturity and become capable of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youth rejects their own ethnic values and conforms to white majority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result of increased sebum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3rd leading cause of death among adolescents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Needed to develop trust, loyalty, commitment, companionship, social skills,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Much of __________ is tied to how young people assess their ability to meet short term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Risk factor for those who grow up in neighborhoods in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abuse and mistreatment of someone vulnerable by someone stronger, more powerful,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aspect of developing an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learning to negotiate both values of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activity requiring physical effort, carried out to sustain or improve health and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extreme happiness to extreme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belief that people are paying more attention to them then they actually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strongest in early adolescence and decreases as the person moves towards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you are, the way you think about yourself, the way you are viewed by the world and the characteristics that define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2021-10-11T00:40:45Z</dcterms:created>
  <dcterms:modified xsi:type="dcterms:W3CDTF">2021-10-11T00:40:45Z</dcterms:modified>
</cp:coreProperties>
</file>