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Adolescence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a delay for activities or postpone and occurs after the adolescent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important structer that a family should need, unity, support and liberty.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required test for high school students determing them to succeed and graduate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refers by sending explicit sexual mesages.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makes them consme all the food at once and then purge themselves to vomit.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an adolescent don't question their values and they adopt themselves though their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beginning of a male first sex characteristc, leading them to their first ejaculation sperm.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an unaware conflict that occurs unless it was destined to death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that sense their own gender, either is a male, female or neither.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are abstract ideas and adolescents use logic conclusions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that tried to attempted suicide or failed by trying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makes the teenagers belief that all the attention are for them and their ideas and behaviour changes everytime.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shows naturally to a unique belief about our feelings, experiences and thoughts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infection transmitted by sexual contact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Adolescence</dc:title>
  <dcterms:created xsi:type="dcterms:W3CDTF">2021-10-11T00:40:55Z</dcterms:created>
  <dcterms:modified xsi:type="dcterms:W3CDTF">2021-10-11T00:40:55Z</dcterms:modified>
</cp:coreProperties>
</file>