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they care more special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only about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sure what career to choose and decide to explore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tells how much you need to consume.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signs a boy is becoming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the bodies of a boy and a girl start appearing.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Teenagers wrists are filled with scars.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will do anything to help out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can be a hypothesis.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 parents way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Invincibility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Overthinking the smallest detail that maybe no one had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how the person views their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kids are starting to become adults and can be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that challenges to see if your capable of; ex: drivers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eat a lot then they provoke themselves to throw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common that teenagers send sexual text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that spreads they have sexual relationship.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2021-10-11T00:40:57Z</dcterms:created>
  <dcterms:modified xsi:type="dcterms:W3CDTF">2021-10-11T00:40:57Z</dcterms:modified>
</cp:coreProperties>
</file>