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a period that begins with puberty and ends with the transition to adulthood (approximately ages 10–18).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believes teens struggle with the question “Who am I?”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where teens put on hold commitment to an identity while exploring the options.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a period of rapid growth and sexual maturation.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unpleasant consequence of the hormonal changes in puberty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 which regulates emotion and reward, is linked to the hormonal changes that occur at puberty.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refers to an incongruence between thoughts/feelings and actions within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is the adolescent’s belief that those around them are as concerned and focused on their appearance as they themselves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adolescent brain is affected by _____ which facilitates bonding and makes social connections more rewarding.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Teenager’s greater desire for independence or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2021-10-11T00:41:07Z</dcterms:created>
  <dcterms:modified xsi:type="dcterms:W3CDTF">2021-10-11T00:41:07Z</dcterms:modified>
</cp:coreProperties>
</file>