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acting a certain way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good relationship with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believing they are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seeing others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top down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 that takes care of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test like a driver’s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either a male or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 on men, breasts on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adolescents think people are listening and watching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adolescents start making important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discovering your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girls start to mense, and boys start to get deep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physical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infections transmitted by unprotected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an overdose or something to harm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sending sexual emotions to someone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CrossWord Puzzle</dc:title>
  <dcterms:created xsi:type="dcterms:W3CDTF">2021-10-11T00:40:59Z</dcterms:created>
  <dcterms:modified xsi:type="dcterms:W3CDTF">2021-10-11T00:40:59Z</dcterms:modified>
</cp:coreProperties>
</file>