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Adolescence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teenagers get this on their 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released every month in females.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male sex hormone.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more likely to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gets deeper mainly in males.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set of emotions happen during adolescence.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physical part of adolescence.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appears around the penis or vagina.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get bigger during puberty (m).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boys and girls go through this stage.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happens at the start of the menstrual cycle.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get bigger during puberty (f).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female sex hormone.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 Crossword</dc:title>
  <dcterms:created xsi:type="dcterms:W3CDTF">2021-10-11T00:40:41Z</dcterms:created>
  <dcterms:modified xsi:type="dcterms:W3CDTF">2021-10-11T00:40:41Z</dcterms:modified>
</cp:coreProperties>
</file>