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Emotional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expressions    </w:t>
      </w:r>
      <w:r>
        <w:t xml:space="preserve">   responsibility    </w:t>
      </w:r>
      <w:r>
        <w:t xml:space="preserve">   individuality    </w:t>
      </w:r>
      <w:r>
        <w:t xml:space="preserve">   risk taking    </w:t>
      </w:r>
      <w:r>
        <w:t xml:space="preserve">   changes    </w:t>
      </w:r>
      <w:r>
        <w:t xml:space="preserve">   independent    </w:t>
      </w:r>
      <w:r>
        <w:t xml:space="preserve">   social    </w:t>
      </w:r>
      <w:r>
        <w:t xml:space="preserve">   genes    </w:t>
      </w:r>
      <w:r>
        <w:t xml:space="preserve">   teenagers    </w:t>
      </w:r>
      <w:r>
        <w:t xml:space="preserve">   challenging    </w:t>
      </w:r>
      <w:r>
        <w:t xml:space="preserve">   self confidence    </w:t>
      </w:r>
      <w:r>
        <w:t xml:space="preserve">   aspect    </w:t>
      </w:r>
      <w:r>
        <w:t xml:space="preserve">   outbursts    </w:t>
      </w:r>
      <w:r>
        <w:t xml:space="preserve">   happiness    </w:t>
      </w:r>
      <w:r>
        <w:t xml:space="preserve">   frustration    </w:t>
      </w:r>
      <w:r>
        <w:t xml:space="preserve">   thoughts    </w:t>
      </w:r>
      <w:r>
        <w:t xml:space="preserve">   stress    </w:t>
      </w:r>
      <w:r>
        <w:t xml:space="preserve">   emotional    </w:t>
      </w:r>
      <w:r>
        <w:t xml:space="preserve">   development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Emotional Development </dc:title>
  <dcterms:created xsi:type="dcterms:W3CDTF">2021-10-11T00:39:23Z</dcterms:created>
  <dcterms:modified xsi:type="dcterms:W3CDTF">2021-10-11T00:39:23Z</dcterms:modified>
</cp:coreProperties>
</file>