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Adolescence: 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historical trend toward increasing adult height and earlier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Enlargement of breast tissue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fluid that contains sperm and substances that nourish and help transport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involving progressive loss of bone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characteristic cluster of symptoms that results from a sudden decrease in the level of usage of a substance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Unbalanced growth, such as the growth that occurs during the early part of adolescence and causes many adolescents to appear gawky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eating disorder characterized by irrational fear of weight gain, distorted body image, and severe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that give rise to hallucinations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eating disorder characterized by cycles of binge eating and purging as a means of controlling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onset of menstruation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Adolescence: Physical Development</dc:title>
  <dcterms:created xsi:type="dcterms:W3CDTF">2021-10-11T00:40:00Z</dcterms:created>
  <dcterms:modified xsi:type="dcterms:W3CDTF">2021-10-11T00:40:00Z</dcterms:modified>
</cp:coreProperties>
</file>