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Adolescence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friend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female hormone.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most common STDs.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Adolescents experience a growth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 the age of ___, your brain is 95% its adult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is associated with rapid body change and marks the beginning of early adolescence.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individual who does not belong to a clique or crowd.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risk factor of early sexual behavior is teenage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30% of sexually active teenagers do not use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parenting style that is high in warmth, but low in control and guidance.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an individuals gender ID is different from the one society associates with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U.S. has an 83%______ rate.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Adolescence</dc:title>
  <dcterms:created xsi:type="dcterms:W3CDTF">2021-10-11T00:39:57Z</dcterms:created>
  <dcterms:modified xsi:type="dcterms:W3CDTF">2021-10-11T00:39:57Z</dcterms:modified>
</cp:coreProperties>
</file>