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anorexia nervosa    </w:t>
      </w:r>
      <w:r>
        <w:t xml:space="preserve">   autonomy    </w:t>
      </w:r>
      <w:r>
        <w:t xml:space="preserve">   body image    </w:t>
      </w:r>
      <w:r>
        <w:t xml:space="preserve">   bulimia nervosa    </w:t>
      </w:r>
      <w:r>
        <w:t xml:space="preserve">   clique    </w:t>
      </w:r>
      <w:r>
        <w:t xml:space="preserve">   conventional level    </w:t>
      </w:r>
      <w:r>
        <w:t xml:space="preserve">   crowd    </w:t>
      </w:r>
      <w:r>
        <w:t xml:space="preserve">   ethnic identity    </w:t>
      </w:r>
      <w:r>
        <w:t xml:space="preserve">   fantasy period    </w:t>
      </w:r>
      <w:r>
        <w:t xml:space="preserve">   formal operational stage    </w:t>
      </w:r>
      <w:r>
        <w:t xml:space="preserve">   gender intensification    </w:t>
      </w:r>
      <w:r>
        <w:t xml:space="preserve">   growth spurt    </w:t>
      </w:r>
      <w:r>
        <w:t xml:space="preserve">   identity    </w:t>
      </w:r>
      <w:r>
        <w:t xml:space="preserve">   identity achievement    </w:t>
      </w:r>
      <w:r>
        <w:t xml:space="preserve">   identity diffusion    </w:t>
      </w:r>
      <w:r>
        <w:t xml:space="preserve">   identity foreclosure    </w:t>
      </w:r>
      <w:r>
        <w:t xml:space="preserve">   identity moratorium    </w:t>
      </w:r>
      <w:r>
        <w:t xml:space="preserve">   imaginary audience    </w:t>
      </w:r>
      <w:r>
        <w:t xml:space="preserve">   logical necessity    </w:t>
      </w:r>
      <w:r>
        <w:t xml:space="preserve">   menarche     </w:t>
      </w:r>
      <w:r>
        <w:t xml:space="preserve">   moral self relevance    </w:t>
      </w:r>
      <w:r>
        <w:t xml:space="preserve">   personal fable    </w:t>
      </w:r>
      <w:r>
        <w:t xml:space="preserve">   postconventional level    </w:t>
      </w:r>
      <w:r>
        <w:t xml:space="preserve">   preconventional level    </w:t>
      </w:r>
      <w:r>
        <w:t xml:space="preserve">   propositional thought    </w:t>
      </w:r>
      <w:r>
        <w:t xml:space="preserve">   puberty    </w:t>
      </w:r>
      <w:r>
        <w:t xml:space="preserve">   realistic period    </w:t>
      </w:r>
      <w:r>
        <w:t xml:space="preserve">   spermarche    </w:t>
      </w:r>
      <w:r>
        <w:t xml:space="preserve">   tentative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2021-10-11T00:39:15Z</dcterms:created>
  <dcterms:modified xsi:type="dcterms:W3CDTF">2021-10-11T00:39:15Z</dcterms:modified>
</cp:coreProperties>
</file>