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Adolescence and Adulthood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Julia is not here but she is her what is the meaning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unique betting adults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teenager hit before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 people live to the _______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Fixing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solving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Juan and Tina made a _____ to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is not like it used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production is estrogen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and Adulthood Crossword Puzzle</dc:title>
  <dcterms:created xsi:type="dcterms:W3CDTF">2021-12-14T03:41:56Z</dcterms:created>
  <dcterms:modified xsi:type="dcterms:W3CDTF">2021-12-14T03:41:56Z</dcterms:modified>
</cp:coreProperties>
</file>