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Adolescence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beginning of development of sperm in boys testicles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 disorder with obsessive desire to lose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appearances such as breasts in females or facial hair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caused by infection and common through unprotected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explicit photos or messages being 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risky behavior that teens go through to have a sense of indestructibility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 imagines an audience listening and watching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focus is on family relationships rather than an individuals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 is unable to understand someone else's perspective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tests where there is a line of passing or failing no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reasoning from one or more statements to reach logic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personal sense of having a particular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finding sense of 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temporary prohibition of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aim for suicide attempt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sexual maturity/ capable of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 has the thought that they are the center of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hormone regulating appetite and storage of fat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 crossword </dc:title>
  <dcterms:created xsi:type="dcterms:W3CDTF">2021-10-11T00:40:52Z</dcterms:created>
  <dcterms:modified xsi:type="dcterms:W3CDTF">2021-10-11T00:40:52Z</dcterms:modified>
</cp:coreProperties>
</file>