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Adolescence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passage between the uterus and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when a child developed to be able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cycle when a women sheds the inner lining of her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woman’s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pimples start to appear, usually because of hormones and more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eggs/ovum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cause of puberty, mood swings and the change in physical appearance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Pimples occur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of it on your face due to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strands that appear in more places due to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 when a child is developing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testicles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woman concepts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opening at the base of the vagina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unit</dc:title>
  <dcterms:created xsi:type="dcterms:W3CDTF">2021-10-11T00:40:09Z</dcterms:created>
  <dcterms:modified xsi:type="dcterms:W3CDTF">2021-10-11T00:40:09Z</dcterms:modified>
</cp:coreProperties>
</file>