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Adolescent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Adolescent    </w:t>
      </w:r>
      <w:r>
        <w:t xml:space="preserve">   Anger    </w:t>
      </w:r>
      <w:r>
        <w:t xml:space="preserve">   Anxiety    </w:t>
      </w:r>
      <w:r>
        <w:t xml:space="preserve">   Dellusion    </w:t>
      </w:r>
      <w:r>
        <w:t xml:space="preserve">   Depression    </w:t>
      </w:r>
      <w:r>
        <w:t xml:space="preserve">   Disorder    </w:t>
      </w:r>
      <w:r>
        <w:t xml:space="preserve">   Emotional    </w:t>
      </w:r>
      <w:r>
        <w:t xml:space="preserve">   Fatigue    </w:t>
      </w:r>
      <w:r>
        <w:t xml:space="preserve">   Fear    </w:t>
      </w:r>
      <w:r>
        <w:t xml:space="preserve">   Happy    </w:t>
      </w:r>
      <w:r>
        <w:t xml:space="preserve">   Hopeless    </w:t>
      </w:r>
      <w:r>
        <w:t xml:space="preserve">   Irritable    </w:t>
      </w:r>
      <w:r>
        <w:t xml:space="preserve">   Loneliness    </w:t>
      </w:r>
      <w:r>
        <w:t xml:space="preserve">   Manic    </w:t>
      </w:r>
      <w:r>
        <w:t xml:space="preserve">   Mood    </w:t>
      </w:r>
      <w:r>
        <w:t xml:space="preserve">   Panic    </w:t>
      </w:r>
      <w:r>
        <w:t xml:space="preserve">   Rejection    </w:t>
      </w:r>
      <w:r>
        <w:t xml:space="preserve">   Sad    </w:t>
      </w:r>
      <w:r>
        <w:t xml:space="preserve">   Therapy    </w:t>
      </w:r>
      <w:r>
        <w:t xml:space="preserve">   Triggers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Adolescent Depression</dc:title>
  <dcterms:created xsi:type="dcterms:W3CDTF">2021-10-11T00:40:07Z</dcterms:created>
  <dcterms:modified xsi:type="dcterms:W3CDTF">2021-10-11T00:40:07Z</dcterms:modified>
</cp:coreProperties>
</file>