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Adolescent Identity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Morals    </w:t>
      </w:r>
      <w:r>
        <w:t xml:space="preserve">   Wellbeing    </w:t>
      </w:r>
      <w:r>
        <w:t xml:space="preserve">   Healthy    </w:t>
      </w:r>
      <w:r>
        <w:t xml:space="preserve">   Achievement    </w:t>
      </w:r>
      <w:r>
        <w:t xml:space="preserve">   Behaviour    </w:t>
      </w:r>
      <w:r>
        <w:t xml:space="preserve">   Rebellious    </w:t>
      </w:r>
      <w:r>
        <w:t xml:space="preserve">   Independence    </w:t>
      </w:r>
      <w:r>
        <w:t xml:space="preserve">   Maturity    </w:t>
      </w:r>
      <w:r>
        <w:t xml:space="preserve">   Religion    </w:t>
      </w:r>
      <w:r>
        <w:t xml:space="preserve">   Differences    </w:t>
      </w:r>
      <w:r>
        <w:t xml:space="preserve">   Beliefs    </w:t>
      </w:r>
      <w:r>
        <w:t xml:space="preserve">   Interests    </w:t>
      </w:r>
      <w:r>
        <w:t xml:space="preserve">   Personality    </w:t>
      </w:r>
      <w:r>
        <w:t xml:space="preserve">   Gender    </w:t>
      </w:r>
      <w:r>
        <w:t xml:space="preserve">   Race    </w:t>
      </w:r>
      <w:r>
        <w:t xml:space="preserve">   Characteristics    </w:t>
      </w:r>
      <w:r>
        <w:t xml:space="preserve">   Exploration    </w:t>
      </w:r>
      <w:r>
        <w:t xml:space="preserve">   Self-discovery    </w:t>
      </w:r>
      <w:r>
        <w:t xml:space="preserve">   Family    </w:t>
      </w:r>
      <w:r>
        <w:t xml:space="preserve">   Peers    </w:t>
      </w:r>
      <w:r>
        <w:t xml:space="preserve">   Social    </w:t>
      </w:r>
      <w:r>
        <w:t xml:space="preserve">   Psychological    </w:t>
      </w:r>
      <w:r>
        <w:t xml:space="preserve">   Acceptance    </w:t>
      </w:r>
      <w:r>
        <w:t xml:space="preserve">   Uniqueness    </w:t>
      </w:r>
      <w:r>
        <w:t xml:space="preserve">   Individual    </w:t>
      </w:r>
      <w:r>
        <w:t xml:space="preserve">   Formation    </w:t>
      </w:r>
      <w:r>
        <w:t xml:space="preserve">   Identity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Adolescent Identity </dc:title>
  <dcterms:created xsi:type="dcterms:W3CDTF">2021-10-11T00:40:43Z</dcterms:created>
  <dcterms:modified xsi:type="dcterms:W3CDTF">2021-10-11T00:40:43Z</dcterms:modified>
</cp:coreProperties>
</file>