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Adolescent 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medicines that can only legally be obtained with a doctors written permission?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takes a medicine in a way that is not intended to be used, we call that 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__________ is a drug that slows down the body’s functions including reactions and breathing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occurs if a person takes more of a drug than the body can tolerate.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person intentionally uses drugs in a way that is unhealthy or illegal, we call that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body’s need for larger and larger amounts of a drug in order to produce the same effect is called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medicine that may be purchased without a doctor's prescription?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 is a drug that distorts moods, thoughts, and senses?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speeds up the body’s functions?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substance other than food that changes the structure or function of the body or mind? </w:t>
            </w:r>
          </w:p>
        </w:tc>
      </w:tr>
    </w:tbl>
    <w:p>
      <w:pPr>
        <w:pStyle w:val="WordBankMedium"/>
      </w:pPr>
      <w:r>
        <w:t xml:space="preserve">   drug     </w:t>
      </w:r>
      <w:r>
        <w:t xml:space="preserve">   over the counter    </w:t>
      </w:r>
      <w:r>
        <w:t xml:space="preserve">   prescription medicine     </w:t>
      </w:r>
      <w:r>
        <w:t xml:space="preserve">   drug misuse     </w:t>
      </w:r>
      <w:r>
        <w:t xml:space="preserve">   drug abuse     </w:t>
      </w:r>
      <w:r>
        <w:t xml:space="preserve">   tolerance    </w:t>
      </w:r>
      <w:r>
        <w:t xml:space="preserve">   overdose     </w:t>
      </w:r>
      <w:r>
        <w:t xml:space="preserve">   stimulant     </w:t>
      </w:r>
      <w:r>
        <w:t xml:space="preserve">   Hallucinogen    </w:t>
      </w:r>
      <w:r>
        <w:t xml:space="preserve">   depressants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Adolescent Substance Abuse</dc:title>
  <dcterms:created xsi:type="dcterms:W3CDTF">2021-10-11T00:40:16Z</dcterms:created>
  <dcterms:modified xsi:type="dcterms:W3CDTF">2021-10-11T00:40:16Z</dcterms:modified>
</cp:coreProperties>
</file>