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Emotions    </w:t>
      </w:r>
      <w:r>
        <w:t xml:space="preserve">   Parents    </w:t>
      </w:r>
      <w:r>
        <w:t xml:space="preserve">   Responsible    </w:t>
      </w:r>
      <w:r>
        <w:t xml:space="preserve">   Peers    </w:t>
      </w:r>
      <w:r>
        <w:t xml:space="preserve">   Puberty    </w:t>
      </w:r>
      <w:r>
        <w:t xml:space="preserve">   Brain    </w:t>
      </w:r>
      <w:r>
        <w:t xml:space="preserve">   Smart    </w:t>
      </w:r>
      <w:r>
        <w:t xml:space="preserve">   Social media    </w:t>
      </w:r>
      <w:r>
        <w:t xml:space="preserve">   Phone    </w:t>
      </w:r>
      <w:r>
        <w:t xml:space="preserve">   Anxiety    </w:t>
      </w:r>
      <w:r>
        <w:t xml:space="preserve">   Depression    </w:t>
      </w:r>
      <w:r>
        <w:t xml:space="preserve">   Friendship    </w:t>
      </w:r>
      <w:r>
        <w:t xml:space="preserve">   Young    </w:t>
      </w:r>
      <w:r>
        <w:t xml:space="preserve">   Teenager    </w:t>
      </w:r>
      <w:r>
        <w:t xml:space="preserve">   Adolescent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Adolescent word search</dc:title>
  <dcterms:created xsi:type="dcterms:W3CDTF">2021-10-11T00:39:47Z</dcterms:created>
  <dcterms:modified xsi:type="dcterms:W3CDTF">2021-10-11T00:39:47Z</dcterms:modified>
</cp:coreProperties>
</file>